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8253" w14:textId="77777777" w:rsidR="001A7821" w:rsidRDefault="00000000">
      <w:pPr>
        <w:pStyle w:val="Title"/>
      </w:pPr>
      <w:r>
        <w:t>Participant Covenant and Spiritual Responsibility Agreement</w:t>
      </w:r>
    </w:p>
    <w:p w14:paraId="32DC929A" w14:textId="77777777" w:rsidR="001A7821" w:rsidRDefault="00000000">
      <w:r>
        <w:t>Elevate Healing Center, Inc.</w:t>
      </w:r>
      <w:r>
        <w:br/>
      </w:r>
    </w:p>
    <w:p w14:paraId="52F0FFBA" w14:textId="77777777" w:rsidR="001A7821" w:rsidRDefault="00000000">
      <w:r>
        <w:t>By attending a retreat participants agree to approach the experience with sincerity, humility, and respect.</w:t>
      </w:r>
      <w:r>
        <w:br/>
      </w:r>
      <w:r>
        <w:br/>
        <w:t>Participants commit to:</w:t>
      </w:r>
      <w:r>
        <w:br/>
        <w:t>• Respect the sacred nature of ceremony</w:t>
      </w:r>
      <w:r>
        <w:br/>
        <w:t>• Treat fellow participants with compassion and confidentiality</w:t>
      </w:r>
      <w:r>
        <w:br/>
        <w:t>• Follow guidance from facilitators during ceremonies</w:t>
      </w:r>
      <w:r>
        <w:br/>
        <w:t>• Maintain a respectful community environment</w:t>
      </w:r>
      <w:r>
        <w:br/>
      </w:r>
      <w:r>
        <w:br/>
        <w:t>Participants acknowledge ceremonies are spiritual in nature and accept responsibility for their own integration and personal journey.</w:t>
      </w:r>
    </w:p>
    <w:sectPr w:rsidR="001A782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C318" w14:textId="77777777" w:rsidR="0094162A" w:rsidRDefault="0094162A" w:rsidP="007E6674">
      <w:pPr>
        <w:spacing w:after="0" w:line="240" w:lineRule="auto"/>
      </w:pPr>
      <w:r>
        <w:separator/>
      </w:r>
    </w:p>
  </w:endnote>
  <w:endnote w:type="continuationSeparator" w:id="0">
    <w:p w14:paraId="77695ADD" w14:textId="77777777" w:rsidR="0094162A" w:rsidRDefault="0094162A" w:rsidP="007E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CE94" w14:textId="77777777" w:rsidR="0094162A" w:rsidRDefault="0094162A" w:rsidP="007E6674">
      <w:pPr>
        <w:spacing w:after="0" w:line="240" w:lineRule="auto"/>
      </w:pPr>
      <w:r>
        <w:separator/>
      </w:r>
    </w:p>
  </w:footnote>
  <w:footnote w:type="continuationSeparator" w:id="0">
    <w:p w14:paraId="39EDC0B1" w14:textId="77777777" w:rsidR="0094162A" w:rsidRDefault="0094162A" w:rsidP="007E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ACF3" w14:textId="5B9F8F0C" w:rsidR="007E6674" w:rsidRDefault="007E6674" w:rsidP="007E6674">
    <w:pPr>
      <w:pStyle w:val="Header"/>
      <w:jc w:val="center"/>
    </w:pPr>
    <w:r>
      <w:rPr>
        <w:noProof/>
      </w:rPr>
      <w:drawing>
        <wp:inline distT="0" distB="0" distL="0" distR="0" wp14:anchorId="133FAA5C" wp14:editId="2A7FD09D">
          <wp:extent cx="1121134" cy="1121134"/>
          <wp:effectExtent l="0" t="0" r="0" b="0"/>
          <wp:docPr id="408910938" name="Picture 1" descr="A logo with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910938" name="Picture 1" descr="A logo with a flow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731" cy="1128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111892">
    <w:abstractNumId w:val="8"/>
  </w:num>
  <w:num w:numId="2" w16cid:durableId="11301083">
    <w:abstractNumId w:val="6"/>
  </w:num>
  <w:num w:numId="3" w16cid:durableId="605583098">
    <w:abstractNumId w:val="5"/>
  </w:num>
  <w:num w:numId="4" w16cid:durableId="1790275417">
    <w:abstractNumId w:val="4"/>
  </w:num>
  <w:num w:numId="5" w16cid:durableId="649216833">
    <w:abstractNumId w:val="7"/>
  </w:num>
  <w:num w:numId="6" w16cid:durableId="935558484">
    <w:abstractNumId w:val="3"/>
  </w:num>
  <w:num w:numId="7" w16cid:durableId="692534881">
    <w:abstractNumId w:val="2"/>
  </w:num>
  <w:num w:numId="8" w16cid:durableId="2109958569">
    <w:abstractNumId w:val="1"/>
  </w:num>
  <w:num w:numId="9" w16cid:durableId="16417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821"/>
    <w:rsid w:val="0029639D"/>
    <w:rsid w:val="00326F90"/>
    <w:rsid w:val="007E6674"/>
    <w:rsid w:val="0094162A"/>
    <w:rsid w:val="00AA1D8D"/>
    <w:rsid w:val="00B47730"/>
    <w:rsid w:val="00CB0664"/>
    <w:rsid w:val="00D831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9BCEA"/>
  <w14:defaultImageDpi w14:val="300"/>
  <w15:docId w15:val="{6598E79E-F783-CF49-A6E6-6C12C5DD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486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Harmony Homes</cp:lastModifiedBy>
  <cp:revision>2</cp:revision>
  <dcterms:created xsi:type="dcterms:W3CDTF">2013-12-23T23:15:00Z</dcterms:created>
  <dcterms:modified xsi:type="dcterms:W3CDTF">2026-03-07T03:12:00Z</dcterms:modified>
  <cp:category/>
</cp:coreProperties>
</file>